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«Вернём» к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Арсену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«Вернём» к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Арсену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</w:t>
      </w:r>
      <w:r>
        <w:rPr>
          <w:rFonts w:ascii="Times New Roman" w:eastAsia="Times New Roman" w:hAnsi="Times New Roman" w:cs="Times New Roman"/>
          <w:sz w:val="28"/>
          <w:szCs w:val="28"/>
        </w:rPr>
        <w:t>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Арсен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Исмаилович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«Вернём»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5611067262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Style w:val="cat-UserDefinedgrp-26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ООО МКК «СФ» и </w:t>
      </w:r>
      <w:r>
        <w:rPr>
          <w:rFonts w:ascii="Times New Roman" w:eastAsia="Times New Roman" w:hAnsi="Times New Roman" w:cs="Times New Roman"/>
          <w:sz w:val="28"/>
          <w:szCs w:val="28"/>
        </w:rPr>
        <w:t>Нурахмаевым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А.И.,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20.03.2024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19.12.2024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41200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которых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0000 руб. – сумма основного долга, </w:t>
      </w:r>
      <w:r>
        <w:rPr>
          <w:rFonts w:ascii="Times New Roman" w:eastAsia="Times New Roman" w:hAnsi="Times New Roman" w:cs="Times New Roman"/>
          <w:sz w:val="28"/>
          <w:szCs w:val="28"/>
        </w:rPr>
        <w:t>21200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сумма процентов за пользование денежными средствами, а также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расходы на оплату юридических услуг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течение месяца со дня принятия решения суда в окончательной форме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с подачей жалобы через мирового судью, принявшего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ExternalSystemDefinedgrp-25rplc-11">
    <w:name w:val="cat-ExternalSystemDefined grp-25 rplc-11"/>
    <w:basedOn w:val="DefaultParagraphFont"/>
  </w:style>
  <w:style w:type="character" w:customStyle="1" w:styleId="cat-ExternalSystemDefinedgrp-24rplc-12">
    <w:name w:val="cat-ExternalSystemDefined grp-24 rplc-12"/>
    <w:basedOn w:val="DefaultParagraphFont"/>
  </w:style>
  <w:style w:type="character" w:customStyle="1" w:styleId="cat-UserDefinedgrp-26rplc-14">
    <w:name w:val="cat-UserDefined grp-26 rplc-14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1">
    <w:name w:val="cat-UserDefined grp-28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